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王火文集  第1卷  战争和人  1  月落乌啼霜满天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王火文集  第1卷  战争和人  1  月落乌啼霜满天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本书出售、求购地址：https://www.jiaokey.com/book/detail/14310273.html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关键词搜索：https://www.jiaokey.com/tag/长篇小说-中国-当代-中国文学-当代文学-作品综合集.html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