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  让世界爱上中国造</w:t>
      </w:r>
    </w:p>
    <w:p>
      <w:r>
        <w:t>作者：王明哲著</w:t>
      </w:r>
    </w:p>
    <w:p>
      <w:r>
        <w:t>出版社：北京:企业管理出版社,2017.09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创新  让世界爱上中国造 评论地址：https://www.jiaokey.com/book/detail/14310270.html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