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大数据分析与应用  基于IBM客户预测性智能平台</w:t>
      </w:r>
    </w:p>
    <w:p>
      <w:r>
        <w:rPr>
          <w:rFonts w:ascii="宋体" w:hAnsi="宋体" w:eastAsia="宋体"/>
          <w:sz w:val="24"/>
        </w:rPr>
        <w:t>蹇洁主编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大数据分析与应用  基于IBM客户预测性智能平台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本书出售、求购地址：https://www.jiaokey.com/book/detail/14310257.html</w:t>
      </w:r>
    </w:p>
    <w:p>
      <w:r>
        <w:t>更多相关图书推荐：https://www.jiaokey.com</w:t>
      </w:r>
    </w:p>
    <w:p>
      <w:r>
        <w:t>蹇洁主编 其他作品：https://www.jiaokey.com/tag/蹇洁主编.html</w:t>
      </w:r>
    </w:p>
    <w:p>
      <w:r>
        <w:t>关键词搜索：https://www.jiaokey.com/tag/大数据分析与应用  基于IBM客户预测性智能平台.html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