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追寻2.6百万年以来的地质遗迹  一个女地质工作者艰辛历程的自述</w:t>
      </w:r>
    </w:p>
    <w:p>
      <w:r>
        <w:rPr>
          <w:rFonts w:ascii="宋体" w:hAnsi="宋体" w:eastAsia="宋体"/>
          <w:sz w:val="24"/>
        </w:rPr>
        <w:t>闵隆瑞著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追寻2.6百万年以来的地质遗迹  一个女地质工作者艰辛历程的自述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本书出售、求购地址：https://www.jiaokey.com/book/detail/14310205.html</w:t>
      </w:r>
    </w:p>
    <w:p>
      <w:r>
        <w:t>更多相关图书推荐：https://www.jiaokey.com</w:t>
      </w:r>
    </w:p>
    <w:p>
      <w:r>
        <w:t>闵隆瑞著 其他作品：https://www.jiaokey.com/tag/闵隆瑞著.html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关键词搜索：https://www.jiaokey.com/tag/追寻2.6百万年以来的地质遗迹  一个女地质工作者艰辛历程的自述.html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