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书名：大学生软能力可视化培养理论与实践</w:t>
      </w:r>
    </w:p>
    <w:p>
      <w:r>
        <w:t>作者：陈盛兴</w:t>
      </w:r>
    </w:p>
    <w:p>
      <w:r>
        <w:t>出版社：成都：西南交通大学出版社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大学生软能力可视化培养理论与实践 评论地址：https://www.jiaokey.com/book/detail/14310198.html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