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书名：中西部连片特困地区生态移民问题探索</w:t>
      </w:r>
    </w:p>
    <w:p>
      <w:r>
        <w:t>作者：冯明放，彭洁著</w:t>
      </w:r>
    </w:p>
    <w:p>
      <w:r>
        <w:t>出版社：成都：西南交通大学出版社</w:t>
      </w:r>
    </w:p>
    <w:p>
      <w:r>
        <w:t>出版日期：2017.06</w:t>
      </w:r>
    </w:p>
    <w:p>
      <w:r>
        <w:t>总页数：205</w:t>
      </w:r>
    </w:p>
    <w:p>
      <w:r>
        <w:t>更多请访问教客网: www.jiaokey.com</w:t>
      </w:r>
    </w:p>
    <w:p>
      <w:r>
        <w:t>中西部连片特困地区生态移民问题探索 评论地址：https://www.jiaokey.com/book/detail/14310193.html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