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软件定义光网络</w:t>
      </w:r>
    </w:p>
    <w:p>
      <w:r>
        <w:rPr>
          <w:rFonts w:ascii="宋体" w:hAnsi="宋体" w:eastAsia="宋体"/>
          <w:sz w:val="24"/>
        </w:rPr>
        <w:t>赵永利，郁小松，张佳玮，杨辉，王磊，张杰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软件定义光网络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赵永利，郁小松，张佳玮，杨辉，王磊，张杰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本书出售、求购地址：https://www.jiaokey.com/book/detail/14310191.html</w:t>
      </w:r>
    </w:p>
    <w:p>
      <w:r>
        <w:t>更多相关图书推荐：https://www.jiaokey.com</w:t>
      </w:r>
    </w:p>
    <w:p>
      <w:r>
        <w:t>赵永利，郁小松，张佳玮，杨辉，王磊，张杰 其他作品：https://www.jiaokey.com/tag/赵永利，郁小松，张佳玮，杨辉，王磊，张杰.html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关键词搜索：https://www.jiaokey.com/tag/软件定义光网络.html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