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汉语意合语法学导论  汉语型语法范式的理论建构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汉语意合语法学导论  汉语型语法范式的理论建构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本书出售、求购地址：https://www.jiaokey.com/book/detail/14310183.html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关键词搜索：https://www.jiaokey.com/tag/汉语意合语法学导论  汉语型语法范式的理论建构.html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