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书名：多源信息融合技术与应用研究</w:t>
      </w:r>
    </w:p>
    <w:p>
      <w:r>
        <w:t>作者：张佑春著</w:t>
      </w:r>
    </w:p>
    <w:p>
      <w:r>
        <w:t>出版社：安徽师范大学出版社,2017.06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多源信息融合技术与应用研究 评论地址：https://www.jiaokey.com/book/detail/14310166.html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