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剑桥意大利史</w:t>
      </w:r>
    </w:p>
    <w:p>
      <w:r>
        <w:rPr>
          <w:rFonts w:ascii="宋体" w:hAnsi="宋体" w:eastAsia="宋体"/>
          <w:sz w:val="24"/>
        </w:rPr>
        <w:t>（英）克里斯托弗·达根著；邵嘉骏，沈慧慧译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剑桥意大利史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（英）克里斯托弗·达根著；邵嘉骏，沈慧慧译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本书出售、求购地址：https://www.jiaokey.com/book/detail/14310146.html</w:t>
      </w:r>
    </w:p>
    <w:p>
      <w:r>
        <w:t>更多相关图书推荐：https://www.jiaokey.com</w:t>
      </w:r>
    </w:p>
    <w:p>
      <w:r>
        <w:t>（英）克里斯托弗·达根著；邵嘉骏，沈慧慧译 其他作品：https://www.jiaokey.com/tag/（英）克里斯托弗·达根著；邵嘉骏，沈慧慧译.html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关键词搜索：https://www.jiaokey.com/tag/剑桥意大利史.html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