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书名：媒体创新  营销即传播</w:t>
      </w:r>
    </w:p>
    <w:p>
      <w:r>
        <w:t>作者：卫军英著</w:t>
      </w:r>
    </w:p>
    <w:p>
      <w:r>
        <w:t>出版社：杭州:浙江大学出版社,2017.09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媒体创新  营销即传播 评论地址：https://www.jiaokey.com/book/detail/14310124.html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