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福建融入21世纪海上丝绸之路的路径与策略</w:t>
      </w:r>
    </w:p>
    <w:p>
      <w:r>
        <w:rPr>
          <w:rFonts w:ascii="宋体" w:hAnsi="宋体" w:eastAsia="宋体"/>
          <w:sz w:val="24"/>
        </w:rPr>
        <w:t>全毅，王春丽等著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福建融入21世纪海上丝绸之路的路径与策略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全毅，王春丽等著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本书出售、求购地址：https://www.jiaokey.com/book/detail/14310117.html</w:t>
      </w:r>
    </w:p>
    <w:p>
      <w:r>
        <w:t>更多相关图书推荐：https://www.jiaokey.com</w:t>
      </w:r>
    </w:p>
    <w:p>
      <w:r>
        <w:t>全毅，王春丽等著 其他作品：https://www.jiaokey.com/tag/全毅，王春丽等著.html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关键词搜索：https://www.jiaokey.com/tag/福建融入21世纪海上丝绸之路的路径与策略.html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