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CC影视后期制作实战从入门到精通</w:t>
      </w:r>
    </w:p>
    <w:p>
      <w:r>
        <w:rPr>
          <w:rFonts w:ascii="宋体" w:hAnsi="宋体" w:eastAsia="宋体"/>
          <w:sz w:val="24"/>
        </w:rPr>
        <w:t>吴桢，王志新，纪春明编著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CC影视后期制作实战从入门到精通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吴桢，王志新，纪春明编著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本书出售、求购地址：https://www.jiaokey.com/book/detail/14310107.html</w:t>
      </w:r>
    </w:p>
    <w:p>
      <w:r>
        <w:t>更多相关图书推荐：https://www.jiaokey.com</w:t>
      </w:r>
    </w:p>
    <w:p>
      <w:r>
        <w:t>吴桢，王志新，纪春明编著 其他作品：https://www.jiaokey.com/tag/吴桢，王志新，纪春明编著.html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CC影视后期制作实战从入门到精通.html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