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书名：能源互联网助推中国能源转型与体制创新</w:t>
      </w:r>
    </w:p>
    <w:p>
      <w:r>
        <w:t>作者：《能源互联网助推中国能源转型与体制创新》编写组著</w:t>
      </w:r>
    </w:p>
    <w:p>
      <w:r>
        <w:t>出版社：北京:中国发展出版社,2017.09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能源互联网助推中国能源转型与体制创新 评论地址：https://www.jiaokey.com/book/detail/14310099.html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