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书名：爱的周会  一周30分钟让婚姻永保鲜甜</w:t>
      </w:r>
    </w:p>
    <w:p>
      <w:r>
        <w:t>作者：（美）马西娅·娜奥米·伯杰（Marcia Naomi Berger）著</w:t>
      </w:r>
    </w:p>
    <w:p>
      <w:r>
        <w:t>出版社：广州:广东经济出版社,2016.10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爱的周会  一周30分钟让婚姻永保鲜甜 评论地址：https://www.jiaokey.com/book/detail/14310064.html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