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2016中篇小说卷</w:t>
      </w:r>
    </w:p>
    <w:p>
      <w:r>
        <w:rPr>
          <w:rFonts w:ascii="宋体" w:hAnsi="宋体" w:eastAsia="宋体"/>
          <w:sz w:val="24"/>
        </w:rPr>
        <w:t>吴义勤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0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2016中篇小说卷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9787550014817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本书共选取了2016年度最优秀的中篇小说近十篇,其中包括“父”、“傩面”、“空色林澡屋”、“天高皇帝远”、“眩晕”、“万兽之夜”、“伏龙肝”、“风中事”、“陪土豪上路”。</w:t>
      </w:r>
    </w:p>
    <w:p/>
    <w:p>
      <w:r>
        <w:t>本书出售、求购地址：https://www.jiaokey.com/book/detail/14310063.html</w:t>
      </w:r>
    </w:p>
    <w:p>
      <w:r>
        <w:t>更多当代作品（1949年~）图书推荐：https://www.jiaokey.com</w:t>
      </w:r>
    </w:p>
    <w:p>
      <w:r>
        <w:t>吴义勤 其他作品：https://www.jiaokey.com/tag/吴义勤.html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