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产业化发展当代中国电影导演研究</w:t>
      </w:r>
    </w:p>
    <w:p>
      <w:r>
        <w:rPr>
          <w:rFonts w:ascii="宋体" w:hAnsi="宋体" w:eastAsia="宋体"/>
          <w:sz w:val="24"/>
        </w:rPr>
        <w:t>赵宁宇著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产业化发展当代中国电影导演研究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本书出售、求购地址：https://www.jiaokey.com/book/detail/14310049.html</w:t>
      </w:r>
    </w:p>
    <w:p>
      <w:r>
        <w:t>更多相关图书推荐：https://www.jiaokey.com</w:t>
      </w:r>
    </w:p>
    <w:p>
      <w:r>
        <w:t>赵宁宇著 其他作品：https://www.jiaokey.com/tag/赵宁宇著.html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关键词搜索：https://www.jiaokey.com/tag/产业化发展当代中国电影导演研究.html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