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书名：南京不会忘记  卡尔·京特贝恩哈尔·艾尔普·辛德贝格</w:t>
      </w:r>
    </w:p>
    <w:p>
      <w:r>
        <w:t>作者：戴袁文著</w:t>
      </w:r>
    </w:p>
    <w:p>
      <w:r>
        <w:t>出版社：南京:南京出版社,2016.12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南京不会忘记  卡尔·京特贝恩哈尔·艾尔普·辛德贝格 评论地址：https://www.jiaokey.com/book/detail/14310045.html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