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中医药学  针灸学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中医药学  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本书出售、求购地址：https://www.jiaokey.com/book/detail/14310030.html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中医药学  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