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穿越时光的萨满</w:t>
      </w:r>
    </w:p>
    <w:p>
      <w:r>
        <w:rPr>
          <w:rFonts w:ascii="宋体" w:hAnsi="宋体" w:eastAsia="宋体"/>
          <w:sz w:val="24"/>
        </w:rPr>
        <w:t>（加）杰里米·纳尔贝，（英）弗朗西斯·赫胥黎著；苑杰译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穿越时光的萨满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（加）杰里米·纳尔贝，（英）弗朗西斯·赫胥黎著；苑杰译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本书出售、求购地址：https://www.jiaokey.com/book/detail/14310008.html</w:t>
      </w:r>
    </w:p>
    <w:p>
      <w:r>
        <w:t>更多相关图书推荐：https://www.jiaokey.com</w:t>
      </w:r>
    </w:p>
    <w:p>
      <w:r>
        <w:t>（加）杰里米·纳尔贝，（英）弗朗西斯·赫胥黎著；苑杰译 其他作品：https://www.jiaokey.com/tag/（加）杰里米·纳尔贝，（英）弗朗西斯·赫胥黎著；苑杰译.html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关键词搜索：https://www.jiaokey.com/tag/穿越时光的萨满.html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