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心理学与洞察力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心理学与洞察力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本书出售、求购地址：https://www.jiaokey.com/book/detail/14310005.html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关键词搜索：https://www.jiaokey.com/tag/心理学与洞察力.html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