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如何获得更多利润、粉丝和自由  企业家之道</w:t>
      </w:r>
    </w:p>
    <w:p>
      <w:r>
        <w:rPr>
          <w:rFonts w:ascii="宋体" w:hAnsi="宋体" w:eastAsia="宋体"/>
          <w:sz w:val="24"/>
        </w:rPr>
        <w:t>（美）MelH.Abraham（梅尔?H.亚伯拉罕），熊琳，周文娟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如何获得更多利润、粉丝和自由  企业家之道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（美）MelH.Abraham（梅尔?H.亚伯拉罕），熊琳，周文娟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本书出售、求购地址：https://www.jiaokey.com/book/detail/14309986.html</w:t>
      </w:r>
    </w:p>
    <w:p>
      <w:r>
        <w:t>更多相关图书推荐：https://www.jiaokey.com</w:t>
      </w:r>
    </w:p>
    <w:p>
      <w:r>
        <w:t>（美）MelH.Abraham（梅尔?H.亚伯拉罕），熊琳，周文娟 其他作品：https://www.jiaokey.com/tag/（美）MelH.Abraham（梅尔?H.亚伯拉罕），熊琳，周文娟.html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关键词搜索：https://www.jiaokey.com/tag/如何获得更多利润、粉丝和自由  企业家之道.html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