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最新关联申报和同期资料管理实用手册  国家税务总局公告2016年第42号解析</w:t>
      </w:r>
    </w:p>
    <w:p>
      <w:r>
        <w:rPr>
          <w:rFonts w:ascii="宋体" w:hAnsi="宋体" w:eastAsia="宋体"/>
          <w:sz w:val="24"/>
        </w:rPr>
        <w:t>彭启蕾，刘爽著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最新关联申报和同期资料管理实用手册  国家税务总局公告2016年第42号解析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彭启蕾，刘爽著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本书出售、求购地址：https://www.jiaokey.com/book/detail/14309983.html</w:t>
      </w:r>
    </w:p>
    <w:p>
      <w:r>
        <w:t>更多相关图书推荐：https://www.jiaokey.com</w:t>
      </w:r>
    </w:p>
    <w:p>
      <w:r>
        <w:t>彭启蕾，刘爽著 其他作品：https://www.jiaokey.com/tag/彭启蕾，刘爽著.html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关键词搜索：https://www.jiaokey.com/tag/最新关联申报和同期资料管理实用手册  国家税务总局公告2016年第42号解析.html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