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香港中学生中文词典  编印本</w:t>
      </w:r>
    </w:p>
    <w:p>
      <w:r>
        <w:rPr>
          <w:rFonts w:ascii="宋体" w:hAnsi="宋体" w:eastAsia="宋体"/>
          <w:sz w:val="24"/>
        </w:rPr>
        <w:t>阿浓审订；何国祥粤音校订；庄泽义编写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香港中学生中文词典  编印本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阿浓审订；何国祥粤音校订；庄泽义编写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本书出售、求购地址：https://www.jiaokey.com/book/detail/14309979.html</w:t>
      </w:r>
    </w:p>
    <w:p>
      <w:r>
        <w:t>更多相关图书推荐：https://www.jiaokey.com</w:t>
      </w:r>
    </w:p>
    <w:p>
      <w:r>
        <w:t>阿浓审订；何国祥粤音校订；庄泽义编写 其他作品：https://www.jiaokey.com/tag/阿浓审订；何国祥粤音校订；庄泽义编写.html</w:t>
      </w:r>
    </w:p>
    <w:p>
      <w:r>
        <w:t>万里机构·明天出版社 出版图书：https://www.jiaokey.com/tag/万里机构·明天出版社.html</w:t>
      </w:r>
    </w:p>
    <w:p>
      <w:r>
        <w:t>关键词搜索：https://www.jiaokey.com/tag/香港中学生中文词典  编印本.html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