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幼儿园教育指导纲要（试行）及相关法规汇编</w:t>
      </w:r>
    </w:p>
    <w:p>
      <w:r>
        <w:rPr>
          <w:rFonts w:ascii="宋体" w:hAnsi="宋体" w:eastAsia="宋体"/>
          <w:sz w:val="24"/>
        </w:rPr>
        <w:t>幸福新童年编写组编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幼儿园教育指导纲要（试行）及相关法规汇编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幸福新童年编写组编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本书出售、求购地址：https://www.jiaokey.com/book/detail/14309956.html</w:t>
      </w:r>
    </w:p>
    <w:p>
      <w:r>
        <w:t>更多相关图书推荐：https://www.jiaokey.com</w:t>
      </w:r>
    </w:p>
    <w:p>
      <w:r>
        <w:t>幸福新童年编写组编 其他作品：https://www.jiaokey.com/tag/幸福新童年编写组编.html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关键词搜索：https://www.jiaokey.com/tag/幼儿园教育指导纲要（试行）及相关法规汇编.html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