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一个五彩缤纷的神奇世界</w:t>
      </w:r>
    </w:p>
    <w:p>
      <w:r>
        <w:rPr>
          <w:rFonts w:ascii="宋体" w:hAnsi="宋体" w:eastAsia="宋体"/>
          <w:sz w:val="24"/>
        </w:rPr>
        <w:t>（英）乔纳森·斯威夫特著；《青少年经典阅读书系》编委会主编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一个五彩缤纷的神奇世界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本书出售、求购地址：https://www.jiaokey.com/book/detail/14309946.html</w:t>
      </w:r>
    </w:p>
    <w:p>
      <w:r>
        <w:t>更多相关图书推荐：https://www.jiaokey.com</w:t>
      </w:r>
    </w:p>
    <w:p>
      <w:r>
        <w:t>（英）乔纳森·斯威夫特著；《青少年经典阅读书系》编委会主编 其他作品：https://www.jiaokey.com/tag/（英）乔纳森·斯威夫特著；《青少年经典阅读书系》编委会主编.html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关键词搜索：https://www.jiaokey.com/tag/格列佛游记  一个五彩缤纷的神奇世界.html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