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趣味数学  童话故事  小学奥数解题方法大全  奥林匹克数学竞赛思维训练  益智故事举一反三  六年级  通用版</w:t>
      </w:r>
    </w:p>
    <w:p>
      <w:r>
        <w:rPr>
          <w:rFonts w:ascii="宋体" w:hAnsi="宋体" w:eastAsia="宋体"/>
          <w:sz w:val="24"/>
        </w:rPr>
        <w:t>曾庆安编著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趣味数学  童话故事  小学奥数解题方法大全  奥林匹克数学竞赛思维训练  益智故事举一反三  六年级  通用版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本书出售、求购地址：https://www.jiaokey.com/book/detail/14309912.html</w:t>
      </w:r>
    </w:p>
    <w:p>
      <w:r>
        <w:t>更多相关图书推荐：https://www.jiaokey.com</w:t>
      </w:r>
    </w:p>
    <w:p>
      <w:r>
        <w:t>曾庆安编著 其他作品：https://www.jiaokey.com/tag/曾庆安编著.html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关键词搜索：https://www.jiaokey.com/tag/趣味数学  童话故事  小学奥数解题方法大全  奥林匹克数学竞赛思维训练  益智故事举一反三  六年级  通用版.html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