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书名：北京市社会科学基金项目优秀成果选编  第4辑</w:t>
      </w:r>
    </w:p>
    <w:p>
      <w:r>
        <w:t>作者:北京市哲学社会科学规划办公室编</w:t>
      </w:r>
    </w:p>
    <w:p>
      <w:r>
        <w:t>出版社:北京：首都师范大学出版社</w:t>
      </w:r>
    </w:p>
    <w:p>
      <w:r>
        <w:t>出版日期：2016.01</w:t>
      </w:r>
    </w:p>
    <w:p>
      <w:r>
        <w:t>总页数：498</w:t>
      </w:r>
    </w:p>
    <w:p>
      <w:r>
        <w:t>更多请访问教客网:www.jiaokey.com</w:t>
      </w:r>
    </w:p>
    <w:p>
      <w:r>
        <w:t>北京市社会科学基金项目优秀成果选编  第4辑评论地址：https://www.jiaokey.com/book/detail/14309908.html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