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从特殊化到多元化  高校来华留学生事务跨文化管理研究</w:t>
      </w:r>
    </w:p>
    <w:p>
      <w:r>
        <w:rPr>
          <w:rFonts w:ascii="宋体" w:hAnsi="宋体" w:eastAsia="宋体"/>
          <w:sz w:val="24"/>
        </w:rPr>
        <w:t>李慧琳著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从特殊化到多元化  高校来华留学生事务跨文化管理研究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本书出售、求购地址：https://www.jiaokey.com/book/detail/14309907.html</w:t>
      </w:r>
    </w:p>
    <w:p>
      <w:r>
        <w:t>更多相关图书推荐：https://www.jiaokey.com</w:t>
      </w:r>
    </w:p>
    <w:p>
      <w:r>
        <w:t>李慧琳著 其他作品：https://www.jiaokey.com/tag/李慧琳著.html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关键词搜索：https://www.jiaokey.com/tag/从特殊化到多元化  高校来华留学生事务跨文化管理研究.html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