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书名：在边高的这些年  高二</w:t>
      </w:r>
    </w:p>
    <w:p>
      <w:r>
        <w:t>作者：彭景庶主编；石庆春，刘红春副主编</w:t>
      </w:r>
    </w:p>
    <w:p>
      <w:r>
        <w:t>出版社：长沙：湖南师范大学出版社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在边高的这些年  高二 评论地址：https://www.jiaokey.com/book/detail/14309900.html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