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轻松快捷巧记高中数学知识与解题方法</w:t>
      </w:r>
    </w:p>
    <w:p>
      <w:r>
        <w:rPr>
          <w:rFonts w:ascii="宋体" w:hAnsi="宋体" w:eastAsia="宋体"/>
          <w:sz w:val="24"/>
        </w:rPr>
        <w:t>陈永清主编；冯亚明，朱梅芳，李熙凡副主编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轻松快捷巧记高中数学知识与解题方法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陈永清主编；冯亚明，朱梅芳，李熙凡副主编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本书出售、求购地址：https://www.jiaokey.com/book/detail/14309888.html</w:t>
      </w:r>
    </w:p>
    <w:p>
      <w:r>
        <w:t>更多相关图书推荐：https://www.jiaokey.com</w:t>
      </w:r>
    </w:p>
    <w:p>
      <w:r>
        <w:t>陈永清主编；冯亚明，朱梅芳，李熙凡副主编 其他作品：https://www.jiaokey.com/tag/陈永清主编；冯亚明，朱梅芳，李熙凡副主编.html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关键词搜索：https://www.jiaokey.com/tag/轻松快捷巧记高中数学知识与解题方法.html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