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书名：中国传统文化教育读本  论语</w:t>
      </w:r>
    </w:p>
    <w:p>
      <w:r>
        <w:t>作者：《中国传统文化教育读本》编写组编</w:t>
      </w:r>
    </w:p>
    <w:p>
      <w:r>
        <w:t>出版社：开封:河南大学出版社,2017.02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中国传统文化教育读本  论语 评论地址：https://www.jiaokey.com/book/detail/14309828.html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