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书名：撸起袖子加油干  党员干部的12种干法</w:t>
      </w:r>
    </w:p>
    <w:p>
      <w:r>
        <w:t>作者：路大虎著</w:t>
      </w:r>
    </w:p>
    <w:p>
      <w:r>
        <w:t>出版社：北京:东方出版社,2017.05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撸起袖子加油干  党员干部的12种干法 评论地址：https://www.jiaokey.com/book/detail/14309814.html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