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中庸  论语  孟子  足本原著无障碍阅读</w:t>
      </w:r>
    </w:p>
    <w:p>
      <w:r>
        <w:t>作者：叶施永注释</w:t>
      </w:r>
    </w:p>
    <w:p>
      <w:r>
        <w:t>出版社：北京:金城出版社,2017.01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大学  中庸  论语  孟子  足本原著无障碍阅读 评论地址：https://www.jiaokey.com/book/detail/14309813.html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