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直觉定律  如何正确利用逻辑之外不可忽视的力量</w:t>
      </w:r>
    </w:p>
    <w:p>
      <w:r>
        <w:rPr>
          <w:rFonts w:ascii="宋体" w:hAnsi="宋体" w:eastAsia="宋体"/>
          <w:sz w:val="24"/>
        </w:rPr>
        <w:t>（美）加里·克莱因著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直觉定律  如何正确利用逻辑之外不可忽视的力量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本书出售、求购地址：https://www.jiaokey.com/book/detail/14309797.html</w:t>
      </w:r>
    </w:p>
    <w:p>
      <w:r>
        <w:t>更多相关图书推荐：https://www.jiaokey.com</w:t>
      </w:r>
    </w:p>
    <w:p>
      <w:r>
        <w:t>（美）加里·克莱因著 其他作品：https://www.jiaokey.com/tag/（美）加里·克莱因著.html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关键词搜索：https://www.jiaokey.com/tag/直觉定律  如何正确利用逻辑之外不可忽视的力量.html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