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潜能开发总动员  认识自己的长处</w:t>
      </w:r>
    </w:p>
    <w:p>
      <w:r>
        <w:rPr>
          <w:rFonts w:ascii="宋体" w:hAnsi="宋体" w:eastAsia="宋体"/>
          <w:sz w:val="24"/>
        </w:rPr>
        <w:t>（德）哈迪·瓦格纳，（德）莫妮卡·孔茨著；王萍，万迎朗译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潜能开发总动员  认识自己的长处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（德）哈迪·瓦格纳，（德）莫妮卡·孔茨著；王萍，万迎朗译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本书出售、求购地址：https://www.jiaokey.com/book/detail/14309776.html</w:t>
      </w:r>
    </w:p>
    <w:p>
      <w:r>
        <w:t>更多相关图书推荐：https://www.jiaokey.com</w:t>
      </w:r>
    </w:p>
    <w:p>
      <w:r>
        <w:t>（德）哈迪·瓦格纳，（德）莫妮卡·孔茨著；王萍，万迎朗译 其他作品：https://www.jiaokey.com/tag/（德）哈迪·瓦格纳，（德）莫妮卡·孔茨著；王萍，万迎朗译.html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关键词搜索：https://www.jiaokey.com/tag/潜能开发总动员  认识自己的长处.html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