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潜能开发总动员  学会自我激励</w:t>
      </w:r>
    </w:p>
    <w:p>
      <w:r>
        <w:rPr>
          <w:rFonts w:ascii="宋体" w:hAnsi="宋体" w:eastAsia="宋体"/>
          <w:sz w:val="24"/>
        </w:rPr>
        <w:t>（德）赖因哈德·施普伦格，（德）克里斯蒂娜·索尔著；谢芳兰译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潜能开发总动员  学会自我激励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（德）赖因哈德·施普伦格，（德）克里斯蒂娜·索尔著；谢芳兰译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本书出售、求购地址：https://www.jiaokey.com/book/detail/14309775.html</w:t>
      </w:r>
    </w:p>
    <w:p>
      <w:r>
        <w:t>更多相关图书推荐：https://www.jiaokey.com</w:t>
      </w:r>
    </w:p>
    <w:p>
      <w:r>
        <w:t>（德）赖因哈德·施普伦格，（德）克里斯蒂娜·索尔著；谢芳兰译 其他作品：https://www.jiaokey.com/tag/（德）赖因哈德·施普伦格，（德）克里斯蒂娜·索尔著；谢芳兰译.html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关键词搜索：https://www.jiaokey.com/tag/潜能开发总动员  学会自我激励.html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