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读经典悟人生  老子64个人生智慧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读经典悟人生  老子64个人生智慧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本书出售、求购地址：https://www.jiaokey.com/book/detail/14309772.html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关键词搜索：https://www.jiaokey.com/tag/读经典悟人生  老子64个人生智慧.html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