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心理学与生活  畅销4版</w:t>
      </w:r>
    </w:p>
    <w:p>
      <w:r>
        <w:rPr>
          <w:rFonts w:ascii="宋体" w:hAnsi="宋体" w:eastAsia="宋体"/>
          <w:sz w:val="24"/>
        </w:rPr>
        <w:t>纪如景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心理学与生活  畅销4版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纪如景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9787509384602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生活中任何地方都有心理学的影子，心理学正在改变着每个人的生活。心理学就像我们每天呼吸的空气、饮用的水和摄入的能量一样，是一种深深地存在于日常生活中，同时又常常被人们忽略的事物。本书作者用精彩的文字、真实的故事和专业的观点来讲述心理学，让读者朋友通过他人的经历来梳理自己的人生。此外，“拓展苑”栏目主要介绍心理学史上一些经典的实验研究，如“个体受暗示性研究”等。“另眼看电影”栏目从心理学的角度分析电影中的情节和人物，从人格分裂、梦境、孤独症、偷窥等各个方面重新解读电影，让读者朋友感受电影和心理学的双重魅力。</w:t>
      </w:r>
    </w:p>
    <w:p/>
    <w:p>
      <w:r>
        <w:t>本书出售、求购地址：https://www.jiaokey.com/book/detail/14309753.html</w:t>
      </w:r>
    </w:p>
    <w:p>
      <w:r>
        <w:t>更多普及读物图书推荐：https://www.jiaokey.com</w:t>
      </w:r>
    </w:p>
    <w:p>
      <w:r>
        <w:t>纪如景 其他作品：https://www.jiaokey.com/tag/纪如景.html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