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2017中国经济增长质量发展报告  地方经济增长质量的评价与思考</w:t>
      </w:r>
    </w:p>
    <w:p>
      <w:r>
        <w:rPr>
          <w:rFonts w:ascii="宋体" w:hAnsi="宋体" w:eastAsia="宋体"/>
          <w:sz w:val="24"/>
        </w:rPr>
        <w:t>任保平，魏婕，郭晗等著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2017中国经济增长质量发展报告  地方经济增长质量的评价与思考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任保平，魏婕，郭晗等著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本书出售、求购地址：https://www.jiaokey.com/book/detail/14309740.html</w:t>
      </w:r>
    </w:p>
    <w:p>
      <w:r>
        <w:t>更多相关图书推荐：https://www.jiaokey.com</w:t>
      </w:r>
    </w:p>
    <w:p>
      <w:r>
        <w:t>任保平，魏婕，郭晗等著 其他作品：https://www.jiaokey.com/tag/任保平，魏婕，郭晗等著.html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关键词搜索：https://www.jiaokey.com/tag/2017中国经济增长质量发展报告  地方经济增长质量的评价与思考.html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