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书名：阳光下的隐私  国家公职人员信息公开与隐私保护</w:t>
      </w:r>
    </w:p>
    <w:p>
      <w:r>
        <w:t>作者：程淑琴，倪东辉著</w:t>
      </w:r>
    </w:p>
    <w:p>
      <w:r>
        <w:t>出版社：北京:国家行政学院出版社,2017.04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阳光下的隐私  国家公职人员信息公开与隐私保护 评论地址：https://www.jiaokey.com/book/detail/14309721.html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