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亲爱的，你会爱我吗？  通过接受和正念找到向往的爱情</w:t>
      </w:r>
    </w:p>
    <w:p>
      <w:r>
        <w:rPr>
          <w:rFonts w:ascii="宋体" w:hAnsi="宋体" w:eastAsia="宋体"/>
          <w:sz w:val="24"/>
        </w:rPr>
        <w:t>（美）罗宾·D·沃尔泽（RobynD.Walser），（美）达拉·韦斯特拉普（DarrahWestrup）著；晏卿译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亲爱的，你会爱我吗？  通过接受和正念找到向往的爱情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（美）罗宾·D·沃尔泽（RobynD.Walser），（美）达拉·韦斯特拉普（DarrahWestrup）著；晏卿译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本书出售、求购地址：https://www.jiaokey.com/book/detail/14309688.html</w:t>
      </w:r>
    </w:p>
    <w:p>
      <w:r>
        <w:t>更多相关图书推荐：https://www.jiaokey.com</w:t>
      </w:r>
    </w:p>
    <w:p>
      <w:r>
        <w:t>（美）罗宾·D·沃尔泽（RobynD.Walser），（美）达拉·韦斯特拉普（DarrahWestrup）著；晏卿译 其他作品：https://www.jiaokey.com/tag/（美）罗宾·D·沃尔泽（RobynD.Walser），（美）达拉·韦斯特拉普（DarrahWestrup）著；晏卿译.html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关键词搜索：https://www.jiaokey.com/tag/亲爱的，你会爱我吗？  通过接受和正念找到向往的爱情.html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