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不可叫人小看你年轻</w:t>
      </w:r>
    </w:p>
    <w:p>
      <w:r>
        <w:rPr>
          <w:rFonts w:ascii="宋体" w:hAnsi="宋体" w:eastAsia="宋体"/>
          <w:sz w:val="24"/>
        </w:rPr>
        <w:t>（美）亚历克斯·哈里斯（AlexHarris），（美）布雷特·哈里斯（BrettHarris）著；李永程，林春姬译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不可叫人小看你年轻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（美）亚历克斯·哈里斯（AlexHarris），（美）布雷特·哈里斯（BrettHarris）著；李永程，林春姬译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本书出售、求购地址：https://www.jiaokey.com/book/detail/14309687.html</w:t>
      </w:r>
    </w:p>
    <w:p>
      <w:r>
        <w:t>更多相关图书推荐：https://www.jiaokey.com</w:t>
      </w:r>
    </w:p>
    <w:p>
      <w:r>
        <w:t>（美）亚历克斯·哈里斯（AlexHarris），（美）布雷特·哈里斯（BrettHarris）著；李永程，林春姬译 其他作品：https://www.jiaokey.com/tag/（美）亚历克斯·哈里斯（AlexHarris），（美）布雷特·哈里斯（BrettHarris）著；李永程，林春姬译.html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关键词搜索：https://www.jiaokey.com/tag/不可叫人小看你年轻.html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