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书名：现时代的根本特点</w:t>
      </w:r>
    </w:p>
    <w:p>
      <w:r>
        <w:t>作者：（德）费希特著；沈真，梁志学译</w:t>
      </w:r>
    </w:p>
    <w:p>
      <w:r>
        <w:t>出版社：北京:商务印书馆,2017.04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现时代的根本特点 评论地址：https://www.jiaokey.com/book/detail/14309685.html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