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书名：人，诗意地栖居  超译海德格尔</w:t>
      </w:r>
    </w:p>
    <w:p>
      <w:r>
        <w:t>作者：海德格&lt;font color=Red&gt;尔&lt;/font&gt;著；郜元宝译</w:t>
      </w:r>
    </w:p>
    <w:p>
      <w:r>
        <w:t>出版社：北京时代华文书局,2017.06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人，诗意地栖居  超译海德格尔 评论地址：https://www.jiaokey.com/book/detail/14309682.html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