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2015年江苏普通高等学校社科统计资料汇编</w:t>
      </w:r>
    </w:p>
    <w:p>
      <w:r>
        <w:rPr>
          <w:rFonts w:ascii="宋体" w:hAnsi="宋体" w:eastAsia="宋体"/>
          <w:sz w:val="24"/>
        </w:rPr>
        <w:t>本书课题组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2015年江苏普通高等学校社科统计资料汇编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本书出售、求购地址：https://www.jiaokey.com/book/detail/14309631.html</w:t>
      </w:r>
    </w:p>
    <w:p>
      <w:r>
        <w:t>更多相关图书推荐：https://www.jiaokey.com</w:t>
      </w:r>
    </w:p>
    <w:p>
      <w:r>
        <w:t>本书课题组 其他作品：https://www.jiaokey.com/tag/本书课题组.html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关键词搜索：https://www.jiaokey.com/tag/2015年江苏普通高等学校社科统计资料汇编.html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