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书名：雷·哈里豪森的电影奇想剪贴簿</w:t>
      </w:r>
    </w:p>
    <w:p>
      <w:r>
        <w:t>作者：（美）雷·哈里豪&lt;font color=Red&gt;森&lt;/font&gt;（RayHarryhausen），（美）托尼·道尔顿（TonyDalton）著；徐辰译</w:t>
      </w:r>
    </w:p>
    <w:p>
      <w:r>
        <w:t>出版社：北京联合出版公司,2016.12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雷·哈里豪森的电影奇想剪贴簿 评论地址：https://www.jiaokey.com/book/detail/14309629.html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