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书名：云南资源型工业安全发展研究</w:t>
      </w:r>
    </w:p>
    <w:p>
      <w:r>
        <w:t>作者：和段琪，蒋兴明，刘春学著</w:t>
      </w:r>
    </w:p>
    <w:p>
      <w:r>
        <w:t>出版社：北京：冶金工业出版社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云南资源型工业安全发展研究 评论地址：https://www.jiaokey.com/book/detail/14309623.html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