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书名：咯吱咯吱  给宝宝的第一套语言启蒙绘本  红雪橇</w:t>
      </w:r>
    </w:p>
    <w:p>
      <w:r>
        <w:t>作者：（美）利塔·嘉琪著绘</w:t>
      </w:r>
    </w:p>
    <w:p>
      <w:r>
        <w:t>出版社：北京:中国青年出版社,2017.08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咯吱咯吱  给宝宝的第一套语言启蒙绘本  红雪橇 评论地址：https://www.jiaokey.com/book/detail/14309617.html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