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乐易学·德国好宝宝成长启蒙亲子书  雅各布的一天  2-4岁</w:t>
      </w:r>
    </w:p>
    <w:p>
      <w:r>
        <w:rPr>
          <w:rFonts w:ascii="宋体" w:hAnsi="宋体" w:eastAsia="宋体"/>
          <w:sz w:val="24"/>
        </w:rPr>
        <w:t>（德）桑德拉·格林著；（德）彼得·弗里德尔绘；何彦译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乐易学·德国好宝宝成长启蒙亲子书  雅各布的一天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（德）桑德拉·格林著；（德）彼得·弗里德尔绘；何彦译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本书出售、求购地址：https://www.jiaokey.com/book/detail/14309611.html</w:t>
      </w:r>
    </w:p>
    <w:p>
      <w:r>
        <w:t>更多相关图书推荐：https://www.jiaokey.com</w:t>
      </w:r>
    </w:p>
    <w:p>
      <w:r>
        <w:t>（德）桑德拉·格林著；（德）彼得·弗里德尔绘；何彦译 其他作品：https://www.jiaokey.com/tag/（德）桑德拉·格林著；（德）彼得·弗里德尔绘；何彦译.html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关键词搜索：https://www.jiaokey.com/tag/乐易学·德国好宝宝成长启蒙亲子书  雅各布的一天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